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19:00-00:00 Stadin Slangi ry:n 30v-juhla</w:t>
      </w:r>
    </w:p>
    <w:p>
      <w:r>
        <w:t>Stadin slangi ry täyttää 30 vuotta – Tuu messiin juhlii!</w:t>
      </w:r>
    </w:p>
    <w:p>
      <w:r>
        <w:t>32,90-48,90 €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