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18.11.2025 tiistai</w:t>
      </w:r>
    </w:p>
    <w:p>
      <w:pPr>
        <w:pStyle w:val="Heading1"/>
      </w:pPr>
      <w:r>
        <w:t>18.11.2025-19.11.2025</w:t>
      </w:r>
    </w:p>
    <w:p>
      <w:pPr>
        <w:pStyle w:val="Heading2"/>
      </w:pPr>
      <w:r>
        <w:t>19:00-00:00 Juhani Aaltonen 90v juhlakonsertti – Savoy &amp; Helsinki Jazz ry</w:t>
      </w:r>
    </w:p>
    <w:p>
      <w:r>
        <w:t>Tervetuloa juhlimaan suomalaisen modernin jazzin suurmiehen, puhallinsoittaja Juhani "Junnu" Aaltosen (s. 12.12.1935) yhdeksää vuosikymmentä sekä hänen lähes 70 vuotta kestänyttä ja yhä jatkuvaa uraansa muusikkona, säveltäjänä ja yhtyeen johtajana.</w:t>
      </w:r>
    </w:p>
    <w:p>
      <w:r>
        <w:t>17-44 €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