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10:30-00:00 Jussin metsäsadut – Tarinallinen saturetki Karhukallion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