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16:00-20:00 Nuorten Vuokki Fest – Karim B, El Migu ja paljon muuta!</w:t>
      </w:r>
    </w:p>
    <w:p>
      <w:r>
        <w:t>Nuorten suunnittelema tapahtuma nuorille! Tuu viettämään loppukesän ikimuistoisin festaripäivä ystävien kanssa Vuotalolle!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