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21.8.2025 torstai</w:t>
      </w:r>
    </w:p>
    <w:p>
      <w:pPr>
        <w:pStyle w:val="Heading1"/>
      </w:pPr>
      <w:r>
        <w:t>21.8.2025 torstai</w:t>
      </w:r>
    </w:p>
    <w:p>
      <w:pPr>
        <w:pStyle w:val="Heading2"/>
      </w:pPr>
      <w:r>
        <w:t>18:30-21:00 Illallinen Malminkartanonaukiolla – Jaakko Laitinen &amp; Väärä Raha</w:t>
      </w:r>
    </w:p>
    <w:p>
      <w:r>
        <w:t>Nautitaan yhdessä illallinen Malminkartanonaukiolla! Tuo omat eväät, me tarjoamme pöydät. Musiikista vastaa Jaakko Laitinen &amp; Väärä Raha.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