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12:00-22:00 Drifts Festival – Unknown Territories – Forests</w:t>
      </w:r>
    </w:p>
    <w:p>
      <w:r>
        <w:t>Nomadinen Drifts-festivaali tuo nähtäville ajankohtaista taidetta yli kulttuuristen ja maantieteellisten rajojen. Ohjelmassa mm. performansseja, luentoja ja tilataidetta.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