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19.8.2025 tiistai</w:t>
      </w:r>
    </w:p>
    <w:p>
      <w:pPr>
        <w:pStyle w:val="Heading1"/>
      </w:pPr>
      <w:r>
        <w:t>19.8.2025-27.8.2025</w:t>
      </w:r>
    </w:p>
    <w:p>
      <w:pPr>
        <w:pStyle w:val="Heading2"/>
      </w:pPr>
      <w:r>
        <w:t>Yhteisessä kaupunkitilassa – Havainnoiva valokuvatyöpaja 5.–6.-luokkalaisille – Henri Airo &amp; Toivo Heinimäki: Off Places</w:t>
      </w:r>
    </w:p>
    <w:p>
      <w:r>
        <w:t>Off Places on kahden kuvataiteilijan kaupunkitutkimusta ja valokuvataidetta yhdistävä projekti, jonka lähtöpisteenä toimii Helsingin rakennettu ympäristö.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