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23.10.2025 torstai</w:t>
      </w:r>
    </w:p>
    <w:p>
      <w:pPr>
        <w:pStyle w:val="Heading1"/>
      </w:pPr>
      <w:r>
        <w:t>23.10.2025-17.11.2025</w:t>
      </w:r>
    </w:p>
    <w:p>
      <w:pPr>
        <w:pStyle w:val="Heading2"/>
      </w:pPr>
      <w:r>
        <w:t>Xavier Locquet &amp; Enrique Salas: Being Silly till the Day I Die</w:t>
      </w:r>
    </w:p>
    <w:p>
      <w:r>
        <w:t>Being Silly till the Day I Die on Stoan senioreiden sirkusryhmiä käsittelevä valokuvahanke.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