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10:00-00:00 Morjens! Hello! – Kaksikielinen rock ‘n roll konsertti koululaisille!</w:t>
      </w:r>
    </w:p>
    <w:p>
      <w:r>
        <w:t>Lastenmusiikin supertähdet Brady Rymer ja Maco Oey esiintyvät koululaisille suomeksi ja englanniksi Annantalon A.lavalla.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