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15:00-00:00 Teater Nära: Lauluja för små öron sanaleikkikonsertti</w:t>
      </w:r>
    </w:p>
    <w:p>
      <w:r>
        <w:t>Lauluja för små öron on kaksikielinen, leikkisä ja vuorovaikutteinen konsertti, jossa lapset tapaavat ovelia ja omituisia olentoja.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