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19:00-00:00 Mertsi Lindgren &amp; Kenth ja Kevin – Juuret maassa, siivet ilmassa</w:t>
      </w:r>
    </w:p>
    <w:p>
      <w:r>
        <w:t>Caisan Juuret maassa, siivet ilmassa -konserttisarjan ensimmäisessä osassa kuullaan etnoiskelmää ja romanimusiikkia!</w:t>
      </w:r>
    </w:p>
    <w:p>
      <w:r>
        <w:t>15 € / 7 € /0 €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