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19:00-00:00 UniSounds – Yhdenvertaisuuden äänet – Juuret maassa, siivet ilmassa</w:t>
      </w:r>
    </w:p>
    <w:p>
      <w:r>
        <w:t>Konsertti tuo inklusiivisesti yhteen ääniä eri tyyleistä ja kulttuureista sekä muusikoita eri taustoista moninaisilla ominaisuuksilla.</w:t>
      </w:r>
    </w:p>
    <w:p>
      <w:r>
        <w:t>15 €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