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19:00-00:00 Olen niitty, odotan – Äänien ja sanojen virta</w:t>
      </w:r>
    </w:p>
    <w:p>
      <w:r>
        <w:t>Runoteokseen pohjautuva monitaiteinen esitys kertoo tahattomasti lapsettomien tarinoita, joita lavarunoilijat ja muusikot tulkitsevat.</w:t>
      </w:r>
    </w:p>
    <w:p>
      <w:r>
        <w:t>15 € / 7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