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19:00-00:00 Soiva Kallas – Äänien ja sanojen virta</w:t>
      </w:r>
    </w:p>
    <w:p>
      <w:r>
        <w:t>Juha Hurme, Aleksi Parviainen ja Marie Körkkö tuovat Aino Kallaksen elämän ja runot esiin ainutlaatuisessa luentokonsertissa.</w:t>
      </w:r>
    </w:p>
    <w:p>
      <w:r>
        <w:t>15 € / 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