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10.12.2025 keskiviikko</w:t>
      </w:r>
    </w:p>
    <w:p>
      <w:pPr>
        <w:pStyle w:val="Heading1"/>
      </w:pPr>
      <w:r>
        <w:t>10.12.2025-11.12.2025</w:t>
      </w:r>
    </w:p>
    <w:p>
      <w:pPr>
        <w:pStyle w:val="Heading2"/>
      </w:pPr>
      <w:r>
        <w:t>19:00-00:00 Chiwalala &amp; Saastamoinen Duo – Äänien ja sanojen virta</w:t>
      </w:r>
    </w:p>
    <w:p>
      <w:r>
        <w:t>Konsertissa soivat tansanialainen perinteinen musiikki, suomalainen kansanmusiikki ja afroamerikkalainen jazzkontrabasso.</w:t>
      </w:r>
    </w:p>
    <w:p>
      <w:r>
        <w:t>15 € / 7 €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