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10:00-18:00 Nezumicon</w:t>
      </w:r>
    </w:p>
    <w:p>
      <w:r>
        <w:t>Nezumicon on nuorten tuottama Cosplay-tapahtuma Malmitalolla! Tapahtumassa on manga- ja animeaiheista ohjelmaa ja tekemistä.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