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10:00-13:00 Vaianan korupaja – Syyslomatekemistä</w:t>
      </w:r>
    </w:p>
    <w:p>
      <w:r>
        <w:t>Työpajassa valmistetaan Vaianan jalanjäljissä merellisiä koruja, jotka pitävät sisällään maagisia voimia. Mitä taianomaista sinun korusi pystyy tekemään?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