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10:00-00:00 Syysloman työpaja: Persoonallisuussaaripaja</w:t>
      </w:r>
    </w:p>
    <w:p>
      <w:r>
        <w:t>Syyslomatekemistä Pajassa pääset rakentamaan oman saaren, joka kertoo jotain persoonallisuudestasi.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