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18:00-00:00 Kuusumun Profeetta</w:t>
      </w:r>
    </w:p>
    <w:p>
      <w:r>
        <w:t>Harvoin keikkaileva Kuusumun Profeetta kantaa musiikilliset, mystiset hedelmänsä tänä syksynä Vuotaloon!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