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17.10.2025 perjantai</w:t>
      </w:r>
    </w:p>
    <w:p>
      <w:pPr>
        <w:pStyle w:val="Heading1"/>
      </w:pPr>
      <w:r>
        <w:t>17.10.2025-18.10.2025</w:t>
      </w:r>
    </w:p>
    <w:p>
      <w:pPr>
        <w:pStyle w:val="Heading2"/>
      </w:pPr>
      <w:r>
        <w:t>18:00-00:00 RNO TANGO solisteinaan Terhi Suorlahti &amp; Chike Ohanwe – Suuri suomalainen tangolaulukirja vol.7: Tangon huumorintaju</w:t>
      </w:r>
    </w:p>
    <w:p>
      <w:r>
        <w:t>Vuotalossa tutustutaan suomalaisen tangon humoristiseen puoleen, kun RNO:n kanssa lavalla esiintyvät Terhi Suorlahti ja Chike Ohanwe!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