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19:00-00:00 Itäkuskus stand-up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24,50 €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