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30.10.2025 torstai</w:t>
      </w:r>
    </w:p>
    <w:p>
      <w:pPr>
        <w:pStyle w:val="Heading1"/>
      </w:pPr>
      <w:r>
        <w:t>30.10.2025-31.10.2025</w:t>
      </w:r>
    </w:p>
    <w:p>
      <w:pPr>
        <w:pStyle w:val="Heading2"/>
      </w:pPr>
      <w:r>
        <w:t>18:00-00:00 Jarkko Martikainen</w:t>
      </w:r>
    </w:p>
    <w:p>
      <w:r>
        <w:t>Arvostettu laulaja-lauluntekijä Jarkko Martikainen juhlistaa 20-vuotista soolouraansa juhlakonsertein.</w:t>
      </w:r>
    </w:p>
    <w:p>
      <w:r>
        <w:t>24,90 €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