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18:00-00:00 Gycklarnas Afton – Klubb Ankdamm</w:t>
      </w:r>
    </w:p>
    <w:p>
      <w:r>
        <w:t>Ahvenanmaalainen bändi Gycklarnas Afton keikkailee jälleen ja on julkaissut uutta musiikkia!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