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19:00-00:00 Juliet Jonesin Sydän</w:t>
      </w:r>
    </w:p>
    <w:p>
      <w:r>
        <w:t>Suomirockin kiistaton legenda Juliet Jonesin Sydän on palannut jäädäkseen!</w:t>
      </w:r>
    </w:p>
    <w:p>
      <w:r>
        <w:t>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