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15:00-00:00 Lastenmusiikkiyhtye Leimu 10 vuotta! -juhlakonsertti</w:t>
      </w:r>
    </w:p>
    <w:p>
      <w:r>
        <w:t>Lastenmusiikkiyhtye Leimu täyttää 10 vuotta!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