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10.12.2025 keskiviikko</w:t>
      </w:r>
    </w:p>
    <w:p>
      <w:pPr>
        <w:pStyle w:val="Heading1"/>
      </w:pPr>
      <w:r>
        <w:t>10.12.2025-11.12.2025</w:t>
      </w:r>
    </w:p>
    <w:p>
      <w:pPr>
        <w:pStyle w:val="Heading2"/>
      </w:pPr>
      <w:r>
        <w:t>19:00-00:00 Goth By Xmas: The 69 Eyes</w:t>
      </w:r>
    </w:p>
    <w:p>
      <w:r>
        <w:t>Legendaarinen The 69 Eyes nousee Savoy-teatterin lavalle keskiviikkona 10.12.25. Goth By Xmas-konsertti on yhtyeen ainoa esiintyminen Helsingissä loppuvuoden aikana.Kesto n. 1h 30min, ei väliaikaaPermanto K18 anniskelualue. Parveke ikärajaton, ei anniskelua</w:t>
      </w:r>
    </w:p>
    <w:p>
      <w:r>
        <w:t>35 €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