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18:00-00:00 Kontula Electronic</w:t>
      </w:r>
    </w:p>
    <w:p>
      <w:r>
        <w:t>Kontula Electronic valtaa STOAn jo kolmannen kerran osana kaksipäiväistä festariextravaganzaa!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