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27.8.2025 keskiviikko</w:t>
      </w:r>
    </w:p>
    <w:p>
      <w:pPr>
        <w:pStyle w:val="Heading1"/>
      </w:pPr>
      <w:r>
        <w:t>27.8.2025 keskiviikko</w:t>
      </w:r>
    </w:p>
    <w:p>
      <w:pPr>
        <w:pStyle w:val="Heading2"/>
      </w:pPr>
      <w:r>
        <w:t>16:00-18:00 Luova hetki – avoin taidepaja</w:t>
      </w:r>
    </w:p>
    <w:p>
      <w:r>
        <w:t>Ollaan yhdessä luovia! Tule tekemään kauniita ja tarpeellisia koristeita sekä kehittämään kädentaitoja.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