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12.12.2025 perjantai</w:t>
      </w:r>
    </w:p>
    <w:p>
      <w:pPr>
        <w:pStyle w:val="Heading1"/>
      </w:pPr>
      <w:r>
        <w:t>12.12.2025 perjantai</w:t>
      </w:r>
    </w:p>
    <w:p>
      <w:pPr>
        <w:pStyle w:val="Heading2"/>
      </w:pPr>
      <w:r>
        <w:t>14:00-15:00 Lucia-kulkue</w:t>
      </w:r>
    </w:p>
    <w:p>
      <w:r>
        <w:t>Kesto: 1 tuntiVapaa pääsy!Yhteistyö: Aula, kokoushuone 3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