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12.9.2025 perjantai</w:t>
      </w:r>
    </w:p>
    <w:p>
      <w:pPr>
        <w:pStyle w:val="Heading1"/>
      </w:pPr>
      <w:r>
        <w:t>12.9.2025-13.9.2025</w:t>
      </w:r>
    </w:p>
    <w:p>
      <w:pPr>
        <w:pStyle w:val="Heading2"/>
      </w:pPr>
      <w:r>
        <w:t>18:00-00:00 Klubi-ilta: Atomirotta</w:t>
      </w:r>
    </w:p>
    <w:p>
      <w:r>
        <w:t>Atomirotta aloittaa jälleen Vuotalosta perinteisen Lähiö-kiertueensa!</w:t>
      </w:r>
    </w:p>
    <w:p>
      <w:r>
        <w:t>20 €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