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18:00-00:00 Rakkautta ja Anarkiaa x Vuotalo!</w:t>
      </w:r>
    </w:p>
    <w:p>
      <w:r>
        <w:t>R&amp;A-festivaalin elokuvanäytöksiä nähdään tänä vuonna myös Vuotalossa!</w:t>
      </w:r>
    </w:p>
    <w:p>
      <w:r>
        <w:t>14€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