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18:00-00:00 Klubi-ilta: Kymmenen pahan kukkaa – Markku Toikka &amp; Antero Priha</w:t>
      </w:r>
    </w:p>
    <w:p>
      <w:r>
        <w:t>Näyttelijä Markku Toikka esittää Antero Prihan sävellyksiä ja sovituksia ranskalaisen Charles Baudelairen runoihin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