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09:00-14:00 Seniorien palvelutori Vuotalolla – löydä oma tapasi liikkua!</w:t>
      </w:r>
    </w:p>
    <w:p>
      <w:r>
        <w:t>Tule tutustumaan alueen moninaisiin senioriystävällisiin liikuntamahdollisuuksiin, kohtaamaan ja tekemään!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