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16.10.2025 torstai</w:t>
      </w:r>
    </w:p>
    <w:p>
      <w:pPr>
        <w:pStyle w:val="Heading1"/>
      </w:pPr>
      <w:r>
        <w:t>16.10.2025-17.10.2025</w:t>
      </w:r>
    </w:p>
    <w:p>
      <w:pPr>
        <w:pStyle w:val="Heading2"/>
      </w:pPr>
      <w:r>
        <w:t>18:00-00:00 Jyrki Anttila: Lauantain toivotut — konsertti täynnä nostalgiaa</w:t>
      </w:r>
    </w:p>
    <w:p>
      <w:r>
        <w:t>Tenori Jyrki Anttilan Lauantain toivotut-konsertti Vuotalossa. Anttilaa säestävät pianolla Anu Kosonen ja harmonikalla Petri Ikkelä.</w:t>
      </w:r>
    </w:p>
    <w:p>
      <w:r>
        <w:t>39,50 € / 32,50€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