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18:00-19:30 Uhma – Keskiviikkokino</w:t>
      </w:r>
    </w:p>
    <w:p>
      <w:r>
        <w:t>Nuoren sisäisen maailman raivoa ja rakkauden kaipuuta kuvaava Uhma on ravisteleva draama uusioperheessään kipuilevasta Vilmasta (Ona Huczkowski), joka päätyy nuorisokotiin.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