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16:00-18:00 Kekri! Mörköjuhlat-työpaja</w:t>
      </w:r>
    </w:p>
    <w:p>
      <w:r>
        <w:t>Huhuu-uuuu! Tervetuloa askartelemaan juhlakoristeita pimeän kauden arkeen ja juhlaan!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