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31.10.2025 perjantai</w:t>
      </w:r>
    </w:p>
    <w:p>
      <w:pPr>
        <w:pStyle w:val="Heading1"/>
      </w:pPr>
      <w:r>
        <w:t>31.10.2025-1.11.2025</w:t>
      </w:r>
    </w:p>
    <w:p>
      <w:pPr>
        <w:pStyle w:val="Heading2"/>
      </w:pPr>
      <w:r>
        <w:t>18:00-00:00 Sounds of Europe: Dobrila &amp; Dorian Duo (MK) – Etnosoi! / Vuotalo World Club</w:t>
      </w:r>
    </w:p>
    <w:p>
      <w:r>
        <w:t>Tule kuuntelemaan perinteistä ja modernia makedonialaista musiikkia kiehtovalla tavalla yhdistävää Dobrila &amp; Dorian Duoa!</w:t>
      </w:r>
    </w:p>
    <w:p>
      <w:r>
        <w:t>22€ / 17€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