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14.11.2025 perjantai</w:t>
      </w:r>
    </w:p>
    <w:p>
      <w:pPr>
        <w:pStyle w:val="Heading1"/>
      </w:pPr>
      <w:r>
        <w:t>14.11.2025-15.11.2025</w:t>
      </w:r>
    </w:p>
    <w:p>
      <w:pPr>
        <w:pStyle w:val="Heading2"/>
      </w:pPr>
      <w:r>
        <w:t>18:00-00:00 Klubi-ilta: Marjo Leinonen &amp; the Bublicans</w:t>
      </w:r>
    </w:p>
    <w:p>
      <w:r>
        <w:t>Marjo Leinonen &amp; The Bublicans on räyhäkäs funkbändi, joka vetelee hartaudella kaikki soulin siniset sävyt!</w:t>
      </w:r>
    </w:p>
    <w:p>
      <w:r>
        <w:t>20€ / 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