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15.11.2025 lauantai</w:t>
      </w:r>
    </w:p>
    <w:p>
      <w:pPr>
        <w:pStyle w:val="Heading1"/>
      </w:pPr>
      <w:r>
        <w:t>15.11.2025-16.11.2025</w:t>
      </w:r>
    </w:p>
    <w:p>
      <w:pPr>
        <w:pStyle w:val="Heading2"/>
      </w:pPr>
      <w:r>
        <w:t>18:00-00:00 Minttu sekä Ville</w:t>
      </w:r>
    </w:p>
    <w:p>
      <w:r>
        <w:t>Elokuvista ja tv:stä tutut, Jussi- sekä Venla-palkitut näyttelijät Minttu Mustakallio ja Ville Virtanen tuovat improvisaatioduettonsa yleisön iloksi Vuotaloon!</w:t>
      </w:r>
    </w:p>
    <w:p>
      <w:r>
        <w:t>24,90€ / 20€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