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17.12.2025 keskiviikko</w:t>
      </w:r>
    </w:p>
    <w:p>
      <w:pPr>
        <w:pStyle w:val="Heading1"/>
      </w:pPr>
      <w:r>
        <w:t>17.12.2025-18.12.2025</w:t>
      </w:r>
    </w:p>
    <w:p>
      <w:pPr>
        <w:pStyle w:val="Heading2"/>
      </w:pPr>
      <w:r>
        <w:t>18:30-00:00 Race Horse &amp; Big Wolf Companies presents The weird and wonderful circus cabaret with a twist</w:t>
      </w:r>
    </w:p>
    <w:p>
      <w:r>
        <w:t>Tervetuloa Stoaan pikkujoulukauden outoon ja ihanaan sirkuselämykseen!</w:t>
      </w:r>
    </w:p>
    <w:p>
      <w:r>
        <w:t>19,00 / 24,50€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