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15:00-00:00 Poropudas &amp; Savolainen: Object trouvé – ENSI-ILTA</w:t>
      </w:r>
    </w:p>
    <w:p>
      <w:r>
        <w:t>Object trouvé ilakoi sattumanvaraisuudessa, jossa tuntematon maasto luo jatkuvaa neuvottelua loputtomien mahdollisuuksien tiellä.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