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17.10.2025 perjantai</w:t>
      </w:r>
    </w:p>
    <w:p>
      <w:pPr>
        <w:pStyle w:val="Heading1"/>
      </w:pPr>
      <w:r>
        <w:t>17.10.2025-18.10.2025</w:t>
      </w:r>
    </w:p>
    <w:p>
      <w:pPr>
        <w:pStyle w:val="Heading2"/>
      </w:pPr>
      <w:r>
        <w:t>19:00-00:00 Miradonna Sirkka: &lt;3 Nonstop Paradise</w:t>
      </w:r>
    </w:p>
    <w:p>
      <w:r>
        <w:t>&lt;3 Nonstop Paradise on ruusuinen oksennus, helvetillinen vihanpurkaus ja elämän juhla, joka tuo esiin sateenkaaren kaikki värit yhtä aikaa.</w:t>
      </w:r>
    </w:p>
    <w:p>
      <w:r>
        <w:t>20 € / 7 € / 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