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18:00-21:30 Olli Ahvenlahti New Quintet | Ida Alanen Trio – Sounds of Stoa: We Jazz</w:t>
      </w:r>
    </w:p>
    <w:p>
      <w:r>
        <w:t>We Jazz saapuu jälleen Stoaan upeine esiintyjineen!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