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18:00-19:00 PHMO: Nuorten solistien konsertti</w:t>
      </w:r>
    </w:p>
    <w:p>
      <w:r>
        <w:t>Pohjois-Helsingin musiikkiopiston solistioppilaat esiintyvät Malmitalon Pienessä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