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28.11.2025 perjantai</w:t>
      </w:r>
    </w:p>
    <w:p>
      <w:pPr>
        <w:pStyle w:val="Heading1"/>
      </w:pPr>
      <w:r>
        <w:t>28.11.2025-29.11.2025</w:t>
      </w:r>
    </w:p>
    <w:p>
      <w:pPr>
        <w:pStyle w:val="Heading2"/>
      </w:pPr>
      <w:r>
        <w:t>18:00-00:00 Peela – Klubb Ankdamm</w:t>
      </w:r>
    </w:p>
    <w:p>
      <w:r>
        <w:t>Johannes Granrothin luotsaama superyhtye PEELA esittää oman näkemyksensä nykypäivän musiikista ja fuusiojazzista.</w:t>
      </w:r>
    </w:p>
    <w:p>
      <w:r>
        <w:t>20€ / 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