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14:00-00:00 A Tribute to Billie – Mirella Pendolin</w:t>
      </w:r>
    </w:p>
    <w:p>
      <w:r>
        <w:t>A Tribute to Billie on 1930-luvun hengessä toteutettu konsertti, jossa kuullaan jazzlegenda Billie Holidayn rakastetuimpia kappaleita tarinoineen.</w:t>
      </w:r>
    </w:p>
    <w:p>
      <w:r>
        <w:t>10€ / 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