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11.9.2025 torstai</w:t>
      </w:r>
    </w:p>
    <w:p>
      <w:pPr>
        <w:pStyle w:val="Heading1"/>
      </w:pPr>
      <w:r>
        <w:t>11.9.2025-12.9.2025</w:t>
      </w:r>
    </w:p>
    <w:p>
      <w:pPr>
        <w:pStyle w:val="Heading2"/>
      </w:pPr>
      <w:r>
        <w:t>18:00-00:00 O vos imitatores – Meren sisaret</w:t>
      </w:r>
    </w:p>
    <w:p>
      <w:r>
        <w:t>Meren Sisaret on perustettu vuonna 2019 ja esittää enimmäkseen keskiaikaista musiikkia. Yhtyeessä laulavat kaikki ja lisäksi käytössä ovat kampiliira, nokkahuilu, sormipiano, munniharppu ja perkussiosoittimet.</w:t>
      </w:r>
    </w:p>
    <w:p>
      <w:r>
        <w:t>15€ / 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