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12.12.2025 perjantai</w:t>
      </w:r>
    </w:p>
    <w:p>
      <w:pPr>
        <w:pStyle w:val="Heading1"/>
      </w:pPr>
      <w:r>
        <w:t>12.12.2025-13.12.2025</w:t>
      </w:r>
    </w:p>
    <w:p>
      <w:pPr>
        <w:pStyle w:val="Heading2"/>
      </w:pPr>
      <w:r>
        <w:t>18:00-00:00 Finglish stand-up-ilta | Fathi Ahmed, Karim Aldulaimi – Vuotalo World Club</w:t>
      </w:r>
    </w:p>
    <w:p>
      <w:r>
        <w:t>Let’s make Itä-Helsinki Great again!</w:t>
      </w:r>
    </w:p>
    <w:p>
      <w:r>
        <w:t>20€ / 15€/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