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7.10.2025 tiistai</w:t>
      </w:r>
    </w:p>
    <w:p>
      <w:pPr>
        <w:pStyle w:val="Heading1"/>
      </w:pPr>
      <w:r>
        <w:t>7.10.2025-8.10.2025</w:t>
      </w:r>
    </w:p>
    <w:p>
      <w:pPr>
        <w:pStyle w:val="Heading2"/>
      </w:pPr>
      <w:r>
        <w:t>14:00-00:00 S´IL VOUS PLAIT! – ranskalaisvaikutteinen konsertti – Seniornätverksträff med Johanna Ringbom och Magnus Gräsbeck</w:t>
      </w:r>
    </w:p>
    <w:p>
      <w:r>
        <w:t>Näyttelijä Johanna Ringbom ja trubaduuri-muusikko Magnus Gräsbeck kutsuvat sinut ranskalaisten ja ruotsalaisten chansoneiden konserttiin. Ruotsinkielinen senioriverkostotapaaminen.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