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24.9.2025 keskiviikko</w:t>
      </w:r>
    </w:p>
    <w:p>
      <w:pPr>
        <w:pStyle w:val="Heading1"/>
      </w:pPr>
      <w:r>
        <w:t>24.9.2025-26.9.2025</w:t>
      </w:r>
    </w:p>
    <w:p>
      <w:pPr>
        <w:pStyle w:val="Heading2"/>
      </w:pPr>
      <w:r>
        <w:t>Pulpettikino – Rakkautta &amp; Anarkiaa</w:t>
      </w:r>
    </w:p>
    <w:p>
      <w:r>
        <w:t>Pulpettikino on vuosittain syyskuussa järjestettävän Rakkautta &amp; Anarkiaa -elokuvafestivaalin lasten ja nuorten oma osio, joka tarjoaa ilmaisia elokuvanäytöksiä helsinkiläisille varhaiskasvatusryhmille ja eri luokka-asteiden koululaisille.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